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书名：青春期成长手册  2  情绪行为  漫画版</w:t>
      </w:r>
    </w:p>
    <w:p>
      <w:r>
        <w:t>作者：李小妃著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总页数：133</w:t>
      </w:r>
    </w:p>
    <w:p>
      <w:r>
        <w:t>更多请访问教客网: www.jiaokey.com</w:t>
      </w:r>
    </w:p>
    <w:p>
      <w:r>
        <w:t>青春期成长手册  2  情绪行为  漫画版 评论地址：https://www.jiaokey.com/book/detail/15255850.html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