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书名：时间的露水打湿了叶子</w:t>
      </w:r>
    </w:p>
    <w:p>
      <w:r>
        <w:t>作者：叶松铖著</w:t>
      </w:r>
    </w:p>
    <w:p>
      <w:r>
        <w:t>出版社：西安：太白文艺出版社；陕西新华出版传媒集团</w:t>
      </w:r>
    </w:p>
    <w:p>
      <w:r>
        <w:t>出版日期：2023.01</w:t>
      </w:r>
    </w:p>
    <w:p>
      <w:r>
        <w:t>总页数：155</w:t>
      </w:r>
    </w:p>
    <w:p>
      <w:r>
        <w:t>更多请访问教客网: www.jiaokey.com</w:t>
      </w:r>
    </w:p>
    <w:p>
      <w:r>
        <w:t>时间的露水打湿了叶子 评论地址：https://www.jiaokey.com/book/detail/15255861.html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