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大数据科学丛书 Hadoop HDFS深度剖析与实践</w:t>
      </w:r>
    </w:p>
    <w:p>
      <w:r>
        <w:rPr>
          <w:rFonts w:ascii="宋体" w:hAnsi="宋体" w:eastAsia="宋体"/>
          <w:sz w:val="24"/>
        </w:rPr>
        <w:t>祝江华编著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大数据科学丛书 Hadoop HDFS深度剖析与实践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978-7-111-72479-7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HadoopHDFS为载体，介绍了构建一款分布式系统（尤其是存储方向）所需的核心技术，所有内容均基于当前较新的3.3.x3.4.x版本，分别从理论和实践两个维度逐一阐述。本书主要包括两篇：核心原理篇介绍了HDFS的诞生历史、元数据及B...</w:t>
      </w:r>
    </w:p>
    <w:p/>
    <w:p>
      <w:r>
        <w:t>本书出售、求购地址：https://www.jiaokey.com/book/detail/15260894.html</w:t>
      </w:r>
    </w:p>
    <w:p>
      <w:r>
        <w:t>更多相关图书推荐：https://www.jiaokey.com</w:t>
      </w:r>
    </w:p>
    <w:p>
      <w:r>
        <w:t>祝江华编著 其他作品：https://www.jiaokey.com/tag/祝江华编著.html</w:t>
      </w:r>
    </w:p>
    <w:p>
      <w:r>
        <w:t>关键词搜索：https://www.jiaokey.com/tag/大数据科学丛书 Hadoop HDFS深度剖析与实践.html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