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书名：三老扁捉虫记</w:t>
      </w:r>
    </w:p>
    <w:p>
      <w:r>
        <w:t>作者：英子著；阿毛毛绘</w:t>
      </w:r>
    </w:p>
    <w:p>
      <w:r>
        <w:t>出版社：南昌：二十一世纪出版社集团</w:t>
      </w:r>
    </w:p>
    <w:p>
      <w:r>
        <w:t>出版日期：2023.03</w:t>
      </w:r>
    </w:p>
    <w:p>
      <w:r>
        <w:t>总页数：82</w:t>
      </w:r>
    </w:p>
    <w:p>
      <w:r>
        <w:t>更多请访问教客网: www.jiaokey.com</w:t>
      </w:r>
    </w:p>
    <w:p>
      <w:r>
        <w:t>三老扁捉虫记 评论地址：https://www.jiaokey.com/book/detail/15261339.html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