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书名：2023寒假读一本好书  父爱一片天  每一次呼啸而来</w:t>
      </w:r>
    </w:p>
    <w:p>
      <w:r>
        <w:t>作者：王天宁著</w:t>
      </w:r>
    </w:p>
    <w:p>
      <w:r>
        <w:t>出版社：合肥：安徽少年儿童出版社；时代出版传媒股份有限公司</w:t>
      </w:r>
    </w:p>
    <w:p>
      <w:r>
        <w:t>出版日期：2023.01</w:t>
      </w:r>
    </w:p>
    <w:p>
      <w:r>
        <w:t>总页数：194</w:t>
      </w:r>
    </w:p>
    <w:p>
      <w:r>
        <w:t>更多请访问教客网: www.jiaokey.com</w:t>
      </w:r>
    </w:p>
    <w:p>
      <w:r>
        <w:t>2023寒假读一本好书  父爱一片天  每一次呼啸而来 评论地址：https://www.jiaokey.com/book/detail/15263162.html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