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书名：起重机械节能设计原理与应用</w:t>
      </w:r>
    </w:p>
    <w:p>
      <w:r>
        <w:t>作者：李向东，童一飞，原徐成主编</w:t>
      </w:r>
    </w:p>
    <w:p>
      <w:r>
        <w:t>出版社：中国质量标准出版传媒有限公司；北京：中国标准出版社</w:t>
      </w:r>
    </w:p>
    <w:p>
      <w:r>
        <w:t>出版日期：2023.04</w:t>
      </w:r>
    </w:p>
    <w:p>
      <w:r>
        <w:t>总页数：264</w:t>
      </w:r>
    </w:p>
    <w:p>
      <w:r>
        <w:t>更多请访问教客网: www.jiaokey.com</w:t>
      </w:r>
    </w:p>
    <w:p>
      <w:r>
        <w:t>起重机械节能设计原理与应用 评论地址：https://www.jiaokey.com/book/detail/15267255.html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