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书名：橡胶木消费指南</w:t>
      </w:r>
    </w:p>
    <w:p>
      <w:r>
        <w:t>作者：刘能文主编；喻迺秋，姚玉萍，戚士龙副主编</w:t>
      </w:r>
    </w:p>
    <w:p>
      <w:r>
        <w:t>出版社：北京：中国建材工业出版社</w:t>
      </w:r>
    </w:p>
    <w:p>
      <w:r>
        <w:t>出版日期：2022.04</w:t>
      </w:r>
    </w:p>
    <w:p>
      <w:r>
        <w:t>总页数：203</w:t>
      </w:r>
    </w:p>
    <w:p>
      <w:r>
        <w:t>更多请访问教客网: www.jiaokey.com</w:t>
      </w:r>
    </w:p>
    <w:p>
      <w:r>
        <w:t>橡胶木消费指南 评论地址：https://www.jiaokey.com/book/detail/15272930.html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