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书名：笔尖的杀意  日本文豪推理集</w:t>
      </w:r>
    </w:p>
    <w:p>
      <w:r>
        <w:t>作者：（日）江户川乱步等著；高西峰译</w:t>
      </w:r>
    </w:p>
    <w:p>
      <w:r>
        <w:t>出版社：杭州：浙江文艺出版社</w:t>
      </w:r>
    </w:p>
    <w:p>
      <w:r>
        <w:t>出版日期：2023.08</w:t>
      </w:r>
    </w:p>
    <w:p>
      <w:r>
        <w:t>总页数：379</w:t>
      </w:r>
    </w:p>
    <w:p>
      <w:r>
        <w:t>更多请访问教客网: www.jiaokey.com</w:t>
      </w:r>
    </w:p>
    <w:p>
      <w:r>
        <w:t>笔尖的杀意  日本文豪推理集 评论地址：https://www.jiaokey.com/book/detail/15273608.html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