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中国十八省府1910 历史转折点上中原文化实地考察</w:t>
      </w:r>
    </w:p>
    <w:p>
      <w:r>
        <w:t>作者：（美）威廉·埃德加·盖洛（WilliamEdgarGeil）著；沈弘，郝田虎，姜文涛</w:t>
      </w:r>
    </w:p>
    <w:p>
      <w:r>
        <w:t>出版社：北京时代华文书局</w:t>
      </w:r>
    </w:p>
    <w:p>
      <w:r>
        <w:t>出版日期：2022.01</w:t>
      </w:r>
    </w:p>
    <w:p>
      <w:r>
        <w:t>总页数：461</w:t>
      </w:r>
    </w:p>
    <w:p>
      <w:r>
        <w:t>更多请访问教客网: www.jiaokey.com</w:t>
      </w:r>
    </w:p>
    <w:p>
      <w:r>
        <w:t>遗失在西方的中国史  中国十八省府1910 历史转折点上中原文化实地考察 评论地址：https://www.jiaokey.com/book/detail/15274546.html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