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书名：科普三部曲  一部关于地球的演化简史</w:t>
      </w:r>
    </w:p>
    <w:p>
      <w:r>
        <w:t>作者：张龙腾著绘</w:t>
      </w:r>
    </w:p>
    <w:p>
      <w:r>
        <w:t>出版社：北京：北京理工大学出版社</w:t>
      </w:r>
    </w:p>
    <w:p>
      <w:r>
        <w:t>出版日期：2023.07</w:t>
      </w:r>
    </w:p>
    <w:p>
      <w:r>
        <w:t>总页数：111</w:t>
      </w:r>
    </w:p>
    <w:p>
      <w:r>
        <w:t>更多请访问教客网: www.jiaokey.com</w:t>
      </w:r>
    </w:p>
    <w:p>
      <w:r>
        <w:t>科普三部曲  一部关于地球的演化简史 评论地址：https://www.jiaokey.com/book/detail/15275964.html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