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书名：燕园梦忆</w:t>
      </w:r>
    </w:p>
    <w:p>
      <w:r>
        <w:t>作者:张从，卞毓方，奚学瑶主编；冯宋彻，郭力副主编；林明，武思敏，严文凯编委</w:t>
      </w:r>
    </w:p>
    <w:p>
      <w:r>
        <w:t>出版社:广州：广东人民出版社</w:t>
      </w:r>
    </w:p>
    <w:p>
      <w:r>
        <w:t>出版日期：2023.07</w:t>
      </w:r>
    </w:p>
    <w:p>
      <w:r>
        <w:t>总页数：522</w:t>
      </w:r>
    </w:p>
    <w:p>
      <w:r>
        <w:t>更多请访问教客网:www.jiaokey.com</w:t>
      </w:r>
    </w:p>
    <w:p>
      <w:r>
        <w:t>燕园梦忆评论地址：https://www.jiaokey.com/book/detail/15277797.html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