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书名：百花百扇花卉工笔重彩技法与赏析</w:t>
      </w:r>
    </w:p>
    <w:p>
      <w:r>
        <w:t>作者：杨佩璇绘</w:t>
      </w:r>
    </w:p>
    <w:p>
      <w:r>
        <w:t>出版社：海峡出版发行集团；福州：福建美术出版社</w:t>
      </w:r>
    </w:p>
    <w:p>
      <w:r>
        <w:t>出版日期：2023.02</w:t>
      </w:r>
    </w:p>
    <w:p>
      <w:r>
        <w:t>总页数：105</w:t>
      </w:r>
    </w:p>
    <w:p>
      <w:r>
        <w:t>更多请访问教客网: www.jiaokey.com</w:t>
      </w:r>
    </w:p>
    <w:p>
      <w:r>
        <w:t>百花百扇花卉工笔重彩技法与赏析 评论地址：https://www.jiaokey.com/book/detail/15277819.html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