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书名：医学检验实用技术与应用</w:t>
      </w:r>
    </w:p>
    <w:p>
      <w:r>
        <w:t>作者:冯佩青，王付巧，赵保永，所平，桂蕊，夏香云，夏雪，陈丽丽主编</w:t>
      </w:r>
    </w:p>
    <w:p>
      <w:r>
        <w:t>出版社:青岛：中国海洋大学出版社</w:t>
      </w:r>
    </w:p>
    <w:p>
      <w:r>
        <w:t>出版日期：2023.03</w:t>
      </w:r>
    </w:p>
    <w:p>
      <w:r>
        <w:t>总页数：429</w:t>
      </w:r>
    </w:p>
    <w:p>
      <w:r>
        <w:t>更多请访问教客网:www.jiaokey.com</w:t>
      </w:r>
    </w:p>
    <w:p>
      <w:r>
        <w:t>医学检验实用技术与应用评论地址：https://www.jiaokey.com/book/detail/15281675.html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