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书名：生命不应煮  陈为章小儿针灸及小儿推拿</w:t>
      </w:r>
    </w:p>
    <w:p>
      <w:r>
        <w:t>作者：陈为章著</w:t>
      </w:r>
    </w:p>
    <w:p>
      <w:r>
        <w:t>出版社：西安：陕西科学技术出版社；陕西新华出版传媒集团</w:t>
      </w:r>
    </w:p>
    <w:p>
      <w:r>
        <w:t>出版日期：2023.06</w:t>
      </w:r>
    </w:p>
    <w:p>
      <w:r>
        <w:t>总页数：308</w:t>
      </w:r>
    </w:p>
    <w:p>
      <w:r>
        <w:t>更多请访问教客网: www.jiaokey.com</w:t>
      </w:r>
    </w:p>
    <w:p>
      <w:r>
        <w:t>生命不应煮  陈为章小儿针灸及小儿推拿 评论地址：https://www.jiaokey.com/book/detail/15284835.html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