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书名：粗缯大布裹生涯  腹有诗书气自华  赵玉明教授纪念文集</w:t>
      </w:r>
    </w:p>
    <w:p>
      <w:r>
        <w:t>作者：哈艳秋，艾红红主编</w:t>
      </w:r>
    </w:p>
    <w:p>
      <w:r>
        <w:t>出版社：北京：中国国际广播出版社</w:t>
      </w:r>
    </w:p>
    <w:p>
      <w:r>
        <w:t>出版日期：2023.03</w:t>
      </w:r>
    </w:p>
    <w:p>
      <w:r>
        <w:t>总页数：494</w:t>
      </w:r>
    </w:p>
    <w:p>
      <w:r>
        <w:t>更多请访问教客网: www.jiaokey.com</w:t>
      </w:r>
    </w:p>
    <w:p>
      <w:r>
        <w:t>粗缯大布裹生涯  腹有诗书气自华  赵玉明教授纪念文集 评论地址：https://www.jiaokey.com/book/detail/15284863.html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