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书名：爸爸的村庄</w:t>
      </w:r>
    </w:p>
    <w:p>
      <w:r>
        <w:t>作者：苗秀侠，张秀云文；王婷图</w:t>
      </w:r>
    </w:p>
    <w:p>
      <w:r>
        <w:t>出版社：合肥：安徽少年儿童出版社；时代出版传媒股份有限公司</w:t>
      </w:r>
    </w:p>
    <w:p>
      <w:r>
        <w:t>出版日期：2023.04</w:t>
      </w:r>
    </w:p>
    <w:p>
      <w:r>
        <w:t>总页数：27</w:t>
      </w:r>
    </w:p>
    <w:p>
      <w:r>
        <w:t>更多请访问教客网: www.jiaokey.com</w:t>
      </w:r>
    </w:p>
    <w:p>
      <w:r>
        <w:t>爸爸的村庄 评论地址：https://www.jiaokey.com/book/detail/15290238.html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