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书名：龚自珍集</w:t>
      </w:r>
    </w:p>
    <w:p>
      <w:r>
        <w:t>作者：章培恒，安平秋，马樟根主编；朱邦蔚，关道雄导读；周勋初审阅</w:t>
      </w:r>
    </w:p>
    <w:p>
      <w:r>
        <w:t>出版社：南京：凤凰出版社</w:t>
      </w:r>
    </w:p>
    <w:p>
      <w:r>
        <w:t>出版日期：2020.08</w:t>
      </w:r>
    </w:p>
    <w:p>
      <w:r>
        <w:t>总页数：150</w:t>
      </w:r>
    </w:p>
    <w:p>
      <w:r>
        <w:t>更多请访问教客网: www.jiaokey.com</w:t>
      </w:r>
    </w:p>
    <w:p>
      <w:r>
        <w:t>龚自珍集 评论地址：https://www.jiaokey.com/book/detail/15291711.html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