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机械精度设计与检测  第4版</w:t>
      </w:r>
    </w:p>
    <w:p>
      <w:r>
        <w:t>作者：陈晓华，陈炳锟主编</w:t>
      </w:r>
    </w:p>
    <w:p>
      <w:r>
        <w:t>出版社：中国质量标准出版传媒有限公司；中国标准出版社</w:t>
      </w:r>
    </w:p>
    <w:p>
      <w:r>
        <w:t>出版日期：2023.04</w:t>
      </w:r>
    </w:p>
    <w:p>
      <w:r>
        <w:t>总页数：267</w:t>
      </w:r>
    </w:p>
    <w:p>
      <w:r>
        <w:t>更多请访问教客网: www.jiaokey.com</w:t>
      </w:r>
    </w:p>
    <w:p>
      <w:r>
        <w:t>高等学校教材  机械精度设计与检测  第4版 评论地址：https://www.jiaokey.com/book/detail/15293608.html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