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书名：安徽中医古籍总目提要</w:t>
      </w:r>
    </w:p>
    <w:p>
      <w:r>
        <w:t>作者：王鹏主编；彭代银主审</w:t>
      </w:r>
    </w:p>
    <w:p>
      <w:r>
        <w:t>出版社：合肥：安徽科学技术出版社</w:t>
      </w:r>
    </w:p>
    <w:p>
      <w:r>
        <w:t>出版日期：2021.06</w:t>
      </w:r>
    </w:p>
    <w:p>
      <w:r>
        <w:t>总页数：338</w:t>
      </w:r>
    </w:p>
    <w:p>
      <w:r>
        <w:t>更多请访问教客网: www.jiaokey.com</w:t>
      </w:r>
    </w:p>
    <w:p>
      <w:r>
        <w:t>安徽中医古籍总目提要 评论地址：https://www.jiaokey.com/book/detail/15294303.html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