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屏南古诗词集</w:t>
      </w:r>
    </w:p>
    <w:p>
      <w:r>
        <w:rPr>
          <w:rFonts w:ascii="宋体" w:hAnsi="宋体" w:eastAsia="宋体"/>
          <w:sz w:val="24"/>
        </w:rPr>
        <w:t>郑福顶主编；屏南县地方志编纂委员会编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屏南古诗词集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郑福顶主编；屏南县地方志编纂委员会编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978-7-5496-2081-4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本书共筛选收录屏南古诗词三百多首,分门别类,细心考证,扼要加注,颇费心血。全书分为五代、宋朝、明朝、元朝、清朝和民国六大部分。</w:t>
      </w:r>
    </w:p>
    <w:p/>
    <w:p>
      <w:r>
        <w:t>本书出售、求购地址：https://www.jiaokey.com/book/detail/15296177.html</w:t>
      </w:r>
    </w:p>
    <w:p>
      <w:r>
        <w:t>更多相关图书推荐：https://www.jiaokey.com</w:t>
      </w:r>
    </w:p>
    <w:p>
      <w:r>
        <w:t>郑福顶主编；屏南县地方志编纂委员会编 其他作品：https://www.jiaokey.com/tag/郑福顶主编；屏南县地方志编纂委员会编.html</w:t>
      </w:r>
    </w:p>
    <w:p>
      <w:r>
        <w:t>关键词搜索：https://www.jiaokey.com/tag/古典诗歌－作品集－中国.html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