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平潭年鉴 2021</w:t>
      </w:r>
    </w:p>
    <w:p>
      <w:r>
        <w:rPr>
          <w:rFonts w:ascii="宋体" w:hAnsi="宋体" w:eastAsia="宋体"/>
          <w:sz w:val="24"/>
        </w:rPr>
        <w:t>平潭综合实验区党工委管委会主办；中共福建省委平潭综合实验区工作委员会党校编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平潭年鉴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平潭综合实验区党工委管委会主办；中共福建省委平潭综合实验区工作委员会党校编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978-7-5550-2781-2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平潭县-2021-年鉴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设有特载、专记、大事记、区情概貌、国际旅游岛建设、民主党派与工商联、群众团体、外事侨务港澳台事务、法治、荣誉人物等类目，记述了平潭综合实验区2020年度经济、政治、文化、社会、生态等领域的发展情况。</w:t>
      </w:r>
    </w:p>
    <w:p/>
    <w:p>
      <w:r>
        <w:t>本书出售、求购地址：https://www.jiaokey.com/book/detail/15296359.html</w:t>
      </w:r>
    </w:p>
    <w:p>
      <w:r>
        <w:t>更多相关图书推荐：https://www.jiaokey.com</w:t>
      </w:r>
    </w:p>
    <w:p>
      <w:r>
        <w:t>平潭综合实验区党工委管委会主办；中共福建省委平潭综合实验区工作委员会党校编 其他作品：https://www.jiaokey.com/tag/平潭综合实验区党工委管委会主办；中共福建省委平潭综合实验区工作委员会党校编.html</w:t>
      </w:r>
    </w:p>
    <w:p>
      <w:r>
        <w:t>关键词搜索：https://www.jiaokey.com/tag/平潭县-2021-年鉴.html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