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书名：经济法学  第5版</w:t>
      </w:r>
    </w:p>
    <w:p>
      <w:r>
        <w:t>作者：王卫国，李东方主编；李东方，邱本，应飞虎，薛克鹏，金福海，刘继峰，张钦昱，孙颖撰稿人</w:t>
      </w:r>
    </w:p>
    <w:p>
      <w:r>
        <w:t>出版社：北京：中国政法大学出版社</w:t>
      </w:r>
    </w:p>
    <w:p>
      <w:r>
        <w:t>出版日期：2023.09</w:t>
      </w:r>
    </w:p>
    <w:p>
      <w:r>
        <w:t>总页数：515</w:t>
      </w:r>
    </w:p>
    <w:p>
      <w:r>
        <w:t>更多请访问教客网: www.jiaokey.com</w:t>
      </w:r>
    </w:p>
    <w:p>
      <w:r>
        <w:t>经济法学  第5版 评论地址：https://www.jiaokey.com/book/detail/15305842.html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