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另一片海</w:t>
      </w:r>
    </w:p>
    <w:p>
      <w:r>
        <w:rPr>
          <w:rFonts w:ascii="宋体" w:hAnsi="宋体" w:eastAsia="宋体"/>
          <w:sz w:val="24"/>
        </w:rPr>
        <w:t>（意）克劳迪奥·马格里斯（CLAUDIO MAGRIS）著；成沫译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（意）克劳迪奥·马格里斯（CLAUDIO MAGRIS）著；成沫译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978-7-5327-9381-5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日子相互堆积，相互混淆，相互消解。有时他会一直盯着船只航行的尾迹，在波涛汹涌的海面上，痕迹消失得比在亚得里亚海中更快。有时他和维杜利奇玩上几局，有时也会跟吉杰托玩，他是一位住头等舱的商人……谈起有次在马达加斯加的海湾中，他如何被人拉上一艘奥...</w:t>
      </w:r>
    </w:p>
    <w:p/>
    <w:p>
      <w:r>
        <w:t>本书出售、求购地址：https://www.jiaokey.com/book/detail/15310831.html</w:t>
      </w:r>
    </w:p>
    <w:p>
      <w:r>
        <w:t>更多相关图书推荐：https://www.jiaokey.com</w:t>
      </w:r>
    </w:p>
    <w:p>
      <w:r>
        <w:t>（意）克劳迪奥·马格里斯（CLAUDIO MAGRIS）著；成沫译 其他作品：https://www.jiaokey.com/tag/（意）克劳迪奥·马格里斯（CLAUDIO MAGRIS）著；成沫译.html</w:t>
      </w:r>
    </w:p>
    <w:p>
      <w:r>
        <w:t>关键词搜索：https://www.jiaokey.com/tag/短篇小说-意大利-现代.html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