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食见生活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978-7-5680-8619-6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吃是每个人一辈子的大事。美味因生活相伴而趣味横生，生活因美食和情感镶嵌而丰富多彩。本书在着力回答“为什么吃”比“吃什么”更重要这一饮食观点时，用风趣轻松的笔调，在看似谈吃中，引领读者从美食中感受生活的美好，剖析美食背后蕴合的生活智慧。 作...</w:t>
      </w:r>
    </w:p>
    <w:p/>
    <w:p>
      <w:r>
        <w:t>本书出售、求购地址：https://www.jiaokey.com/book/detail/15311683.html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关键词搜索：https://www.jiaokey.com/tag/饮食-文化-中国.html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