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书名：变革中的埃塞俄比亚  思想的交锋与道路的探索</w:t>
      </w:r>
    </w:p>
    <w:p>
      <w:r>
        <w:t>作者：翟风杰，（埃塞）德萨莱尼·阿姆萨鲁（Desalegn Amsalu）主编；云蔚，潘良，李炜婷副主编</w:t>
      </w:r>
    </w:p>
    <w:p>
      <w:r>
        <w:t>出版社：天津：天津大学出版社</w:t>
      </w:r>
    </w:p>
    <w:p>
      <w:r>
        <w:t>出版日期：2022.09</w:t>
      </w:r>
    </w:p>
    <w:p>
      <w:r>
        <w:t>总页数：323</w:t>
      </w:r>
    </w:p>
    <w:p>
      <w:r>
        <w:t>更多请访问教客网: www.jiaokey.com</w:t>
      </w:r>
    </w:p>
    <w:p>
      <w:r>
        <w:t>变革中的埃塞俄比亚  思想的交锋与道路的探索 评论地址：https://www.jiaokey.com/book/detail/15312178.html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