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拔牙技术精要</w:t>
      </w:r>
    </w:p>
    <w:p>
      <w:r>
        <w:rPr>
          <w:rFonts w:ascii="宋体" w:hAnsi="宋体" w:eastAsia="宋体"/>
          <w:sz w:val="24"/>
        </w:rPr>
        <w:t>（澳）塞思·德尔帕奇特拉（SETH DELPACHITRA），（澳）安东·斯克拉沃斯（ANTON SKLAVOS），（澳）瑞奇·库马尔（RICKY KUMAR）主编；杨孝勤主译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拔牙技术精要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（澳）塞思·德尔帕奇特拉（SETH DELPACHITRA），（澳）安东·斯克拉沃斯（ANTON SKLAVOS），（澳）瑞奇·库马尔（RICKY KUMAR）主编；杨孝勤主译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978-7-5591-2967-3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拔牙技术精要》是一本全面介绍拔牙技术的著作，涵盖了拔牙的基础理论与原则，也探讨了基础及高级的外科技术。本书通过丰富的彩色插图详细阐述了拔牙的操作过程、实用技巧和风险。着重介绍了拔牙临床实践中最常见的手术原则、拔牙器械的使用方法以及拔牙术相...</w:t>
      </w:r>
    </w:p>
    <w:p/>
    <w:p>
      <w:r>
        <w:t>本书出售、求购地址：https://www.jiaokey.com/book/detail/15312879.html</w:t>
      </w:r>
    </w:p>
    <w:p>
      <w:r>
        <w:t>更多相关图书推荐：https://www.jiaokey.com</w:t>
      </w:r>
    </w:p>
    <w:p>
      <w:r>
        <w:t>（澳）塞思·德尔帕奇特拉（SETH DELPACHITRA），（澳）安东·斯克拉沃斯（ANTON SKLAVOS），（澳）瑞奇·库马尔（RICKY KUMAR）主编；杨孝勤主译 其他作品：https://www.jiaokey.com/tag/（澳）塞思·德尔帕奇特拉（SETH DELPACHITRA），（澳）安东·斯克拉沃斯（ANTON SKLAVOS），（澳）瑞奇·库马尔（RICKY KUMAR）主编；杨孝勤主译.html</w:t>
      </w:r>
    </w:p>
    <w:p>
      <w:r>
        <w:t>关键词搜索：https://www.jiaokey.com/tag/拔牙-基本知识.html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