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画法几何及土木工程制图</w:t>
      </w:r>
    </w:p>
    <w:p>
      <w:r>
        <w:rPr>
          <w:rFonts w:ascii="宋体" w:hAnsi="宋体" w:eastAsia="宋体"/>
          <w:sz w:val="24"/>
        </w:rPr>
        <w:t>谢春娟,涂晓斌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画法几何及土木工程制图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谢春娟,涂晓斌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9787564394165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画法几何-高等学校-教材-土木工程-建筑制图-高等学校-教材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一般性问题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本书为高等院校土木类专业工程制图课程教材等。</w:t>
      </w:r>
    </w:p>
    <w:p/>
    <w:p>
      <w:r>
        <w:t>本书出售、求购地址：https://www.jiaokey.com/book/detail/15313612.html</w:t>
      </w:r>
    </w:p>
    <w:p>
      <w:r>
        <w:t>更多一般性问题图书推荐：https://www.jiaokey.com</w:t>
      </w:r>
    </w:p>
    <w:p>
      <w:r>
        <w:t>谢春娟,涂晓斌 其他作品：https://www.jiaokey.com/tag/谢春娟,涂晓斌.html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关键词搜索：https://www.jiaokey.com/tag/画法几何-高等学校-教材-土木工程-建筑制图-高等学校-教材.html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