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小民家国 赣鄱古村落的文化表达</w:t>
      </w:r>
    </w:p>
    <w:p>
      <w:r>
        <w:rPr>
          <w:rFonts w:ascii="宋体" w:hAnsi="宋体" w:eastAsia="宋体"/>
          <w:sz w:val="24"/>
        </w:rPr>
        <w:t>李桂平著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小民家国 赣鄱古村落的文化表达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978-7-80768-355-1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村落文化-研究-江西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江西历史悠久，山川秀丽，人文荟萃，素有“文章节义之邦，白鹤鱼米之国”美誉。在中华文化的大背景下，怎样才能让地方文化更加鲜活作者遍访江西古村落，跨越时空，与古人对话，让消逝在历史烟尘中的人和事活起来。</w:t>
      </w:r>
    </w:p>
    <w:p/>
    <w:p>
      <w:r>
        <w:t>本书出售、求购地址：https://www.jiaokey.com/book/detail/15314652.html</w:t>
      </w:r>
    </w:p>
    <w:p>
      <w:r>
        <w:t>更多相关图书推荐：https://www.jiaokey.com</w:t>
      </w:r>
    </w:p>
    <w:p>
      <w:r>
        <w:t>李桂平著 其他作品：https://www.jiaokey.com/tag/李桂平著.html</w:t>
      </w:r>
    </w:p>
    <w:p>
      <w:r>
        <w:t>关键词搜索：https://www.jiaokey.com/tag/村落文化-研究-江西.html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