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以终为始 数字化时代人才终身成长之道</w:t>
      </w:r>
    </w:p>
    <w:p>
      <w:r>
        <w:rPr>
          <w:rFonts w:ascii="宋体" w:hAnsi="宋体" w:eastAsia="宋体"/>
          <w:sz w:val="24"/>
        </w:rPr>
        <w:t>黄波著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以终为始 数字化时代人才终身成长之道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978-7-111-73545-8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人才培养-研究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三篇。第一篇“启航准备”主要介绍事业启航前需要掌握的基本方法、原则与技能，包括自我探索的原则与方法、对成功和成长的辩证认知、以终为始的规划与做事原则、时间管理方法实践以及系统化的问题探索方法；第二篇“职业选择”介绍职业选择过程中需要...</w:t>
      </w:r>
    </w:p>
    <w:p/>
    <w:p>
      <w:r>
        <w:t>本书出售、求购地址：https://www.jiaokey.com/book/detail/15314749.html</w:t>
      </w:r>
    </w:p>
    <w:p>
      <w:r>
        <w:t>更多相关图书推荐：https://www.jiaokey.com</w:t>
      </w:r>
    </w:p>
    <w:p>
      <w:r>
        <w:t>黄波著 其他作品：https://www.jiaokey.com/tag/黄波著.html</w:t>
      </w:r>
    </w:p>
    <w:p>
      <w:r>
        <w:t>关键词搜索：https://www.jiaokey.com/tag/人才培养-研究.html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