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美第奇陶瓷设计研究</w:t>
      </w:r>
    </w:p>
    <w:p>
      <w:r>
        <w:rPr>
          <w:rFonts w:ascii="宋体" w:hAnsi="宋体" w:eastAsia="宋体"/>
          <w:sz w:val="24"/>
        </w:rPr>
        <w:t>陈婉婷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美第奇陶瓷设计研究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9787576237733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陶瓷艺术-研究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陶瓷、漆器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采用对比研究方法，整理美第奇家族的经典陶瓷藏品，特别是华瓷藏品，以小见大，诠释美第奇家族与意大利陶器的关系、美第奇家族对意大利文艺复兴的影响，研究意大利马略卡陶器对景德镇陶瓷的影响，揭示中意文化交流的意义，拓展中意人文艺术的交流。</w:t>
      </w:r>
    </w:p>
    <w:p/>
    <w:p>
      <w:r>
        <w:t>本书出售、求购地址：https://www.jiaokey.com/book/detail/15315969.html</w:t>
      </w:r>
    </w:p>
    <w:p>
      <w:r>
        <w:t>更多陶瓷、漆器图书推荐：https://www.jiaokey.com</w:t>
      </w:r>
    </w:p>
    <w:p>
      <w:r>
        <w:t>陈婉婷 其他作品：https://www.jiaokey.com/tag/陈婉婷.html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关键词搜索：https://www.jiaokey.com/tag/陶瓷艺术-研究.html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