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会计专业岗位实操系列教材 十三五职业教育国家规划教材 税法 第5版</w:t>
      </w:r>
    </w:p>
    <w:p>
      <w:r>
        <w:rPr>
          <w:rFonts w:ascii="宋体" w:hAnsi="宋体" w:eastAsia="宋体"/>
          <w:sz w:val="24"/>
        </w:rPr>
        <w:t>梁文涛，苏杉，吴朋波主编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会计专业岗位实操系列教材 十三五职业教育国家规划教材 税法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梁文涛，苏杉，吴朋波主编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978-7-5654-4830-0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税法-中国-岗位培训-教材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采用“项目导向、任务驱动”模式，贯彻“理实一体、学做合一”理念，每个项目开头设置（职业能力目标），让学生首先能够明确本项目的学习目标；同时设置（税收格言），让学生对税收知识有一个大体的认知；设置（素养提升），有利于落实立德树人，加强思...</w:t>
      </w:r>
    </w:p>
    <w:p/>
    <w:p>
      <w:r>
        <w:t>本书出售、求购地址：https://www.jiaokey.com/book/detail/15316733.html</w:t>
      </w:r>
    </w:p>
    <w:p>
      <w:r>
        <w:t>更多相关图书推荐：https://www.jiaokey.com</w:t>
      </w:r>
    </w:p>
    <w:p>
      <w:r>
        <w:t>梁文涛，苏杉，吴朋波主编 其他作品：https://www.jiaokey.com/tag/梁文涛，苏杉，吴朋波主编.html</w:t>
      </w:r>
    </w:p>
    <w:p>
      <w:r>
        <w:t>关键词搜索：https://www.jiaokey.com/tag/税法-中国-岗位培训-教材.html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