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书名：一分钟对视识人丛书  一分钟对视读懂孩子的心  给3到10岁孩子家庭的33个心理练习</w:t>
      </w:r>
    </w:p>
    <w:p>
      <w:r>
        <w:t>作者：王春圆著；张浩绘画</w:t>
      </w:r>
    </w:p>
    <w:p>
      <w:r>
        <w:t>出版社：上海：上海交通大学出版社</w:t>
      </w:r>
    </w:p>
    <w:p>
      <w:r>
        <w:t>出版日期：2023.07</w:t>
      </w:r>
    </w:p>
    <w:p>
      <w:r>
        <w:t>总页数：214</w:t>
      </w:r>
    </w:p>
    <w:p>
      <w:r>
        <w:t>更多请访问教客网: www.jiaokey.com</w:t>
      </w:r>
    </w:p>
    <w:p>
      <w:r>
        <w:t>一分钟对视识人丛书  一分钟对视读懂孩子的心  给3到10岁孩子家庭的33个心理练习 评论地址：https://www.jiaokey.com/book/detail/15317725.html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