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莪相集</w:t>
      </w:r>
    </w:p>
    <w:p>
      <w:r>
        <w:rPr>
          <w:rFonts w:ascii="宋体" w:hAnsi="宋体" w:eastAsia="宋体"/>
          <w:sz w:val="24"/>
        </w:rPr>
        <w:t>詹姆斯·麦克弗森,殷若成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莪相集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詹姆斯·麦克弗森,殷若成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9787210124405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莪相集》（ThePoemsofOssian）是苏格兰著名史诗，原由古苏格兰地区英雄莪相（Ossian）创作，主要讲述其父芬格尔（Fingal）及手下众英雄的战事。在苏格兰高地民族中被广泛传唱，也在世界文学与中国现代文学史中被反复提及，但鲜有人得窥全貌。在中国，郭沫若、杨武能、马君武曾翻译过《莪相集》的片段，但较全的译本至今未出现。该译本以英国詹姆斯麦克弗森（JamesMacpherson，1736～1796）整理并出版的《莪相集》为底本进行翻译，应属于中文世界的第一个译本。《莪相集》被视为苏格兰乃至欧洲浪漫主义时期最重要的文学作品之一，更对后世浪漫主义与民族文学的发展有着重大影响。译稿中译者不仅对《莪相集》的核心内容进行了选译，更重要的是还考察了它在文学史上产生的重要影响，以及它对苏格兰民族性塑造的文化学意义。</w:t>
      </w:r>
    </w:p>
    <w:p/>
    <w:p>
      <w:r>
        <w:t>本书出售、求购地址：https://www.jiaokey.com/book/detail/15317875.html</w:t>
      </w:r>
    </w:p>
    <w:p>
      <w:r>
        <w:t>更多欧洲文学图书推荐：https://www.jiaokey.com</w:t>
      </w:r>
    </w:p>
    <w:p>
      <w:r>
        <w:t>詹姆斯·麦克弗森,殷若成 其他作品：https://www.jiaokey.com/tag/詹姆斯·麦克弗森,殷若成.html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关键词搜索：https://www.jiaokey.com/tag/史诗-英国-近代.html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