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知识产权金融</w:t>
      </w:r>
    </w:p>
    <w:p>
      <w:r>
        <w:rPr>
          <w:rFonts w:ascii="宋体" w:hAnsi="宋体" w:eastAsia="宋体"/>
          <w:sz w:val="24"/>
        </w:rPr>
        <w:t>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9787519757281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知识产权-金融支持-研究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知识产权是创新驱动发展的基础，以工具论为基础的知识产权制度应当成为实现国家产业政策的工具。创新驱动战略的实施，无法脱离金融的支持。因此，应当在产业政策背景下推动知识产权与金融的融合互促，发挥金融对创新的助推作用，培育壮大创业投资和资本市场，有力促进知识产权向现实生产力转化。作为一种有别于传统有形财产的资产，知识产权近年来受到金融机构的充分关注，并逐渐出现了产业化与资本化的趋势。知识产权质押融资、证券化、融资租赁等金融产品为解决知识产权密集型产业融资难、融资贵问题提供了可行的解决路径。为此，需要探索多元化知识产权金融运营机制，加大知识产权金融创新力度，建立以市场为主导，常态化的知识产权金融工作服务体系，形成政府积极引导，银行、信托公司、保险公司等金融机构主导创新，评估机构、律师事务所等中介机构广泛参与的良好工作局面，满足市场主体对市场化投融资的需求，提高各方参与产业链升级的积极性。知识产权金融的发展无法一蹴而就，我们须以国家整体利益实现为目标，型构符合国家产业利益的多层次知识产权金融体系，夯实市场基础、提升服务水平、提供必要政策支持、制定差异化监管政策，主动引导知识产权金融服务于实体经济转型攻关、服务于现代化经济体系建设，不断推进金融供给侧改革与结构性调整，为创新驱动发展注入新活力，着力为知识产权强国建设提供有力支撑。</w:t>
      </w:r>
    </w:p>
    <w:p/>
    <w:p>
      <w:r>
        <w:t>本书出售、求购地址：https://www.jiaokey.com/book/detail/15319067.html</w:t>
      </w:r>
    </w:p>
    <w:p>
      <w:r>
        <w:t>更多民法图书推荐：https://www.jiaokey.com</w:t>
      </w:r>
    </w:p>
    <w:p>
      <w:r>
        <w:t>陈磊 其他作品：https://www.jiaokey.com/tag/陈磊.html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关键词搜索：https://www.jiaokey.com/tag/知识产权-金融支持-研究.html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