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幼儿图鉴认知大百科  功能车</w:t>
      </w:r>
    </w:p>
    <w:p>
      <w:r>
        <w:rPr>
          <w:rFonts w:ascii="宋体" w:hAnsi="宋体" w:eastAsia="宋体"/>
          <w:sz w:val="24"/>
        </w:rPr>
        <w:t>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幼儿图鉴认知大百科  功能车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9787531594413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专为学龄前儿童设计的认知图鉴百科全书，选择孩子们喜爱的着迷的功能车领域，书中内容全部以高清实景照片为主，书中图片精彩逼真，并配备了简短的文字描述，用图片与文字相结合的形式向幼儿介绍了各种功能车知识，例如消防车、垃圾车、校车等等。本书设计为超大开本，非常适合低龄儿童阅读，能够让幼儿在阅读本书时不仅有视觉上的享受，同时也能学习到相关的专业知识。在打开幼儿视野的同时也能提高幼儿的认知能力，是一本非常实用的图鉴百科全书。</w:t>
      </w:r>
    </w:p>
    <w:p/>
    <w:p>
      <w:r>
        <w:t>本书出售、求购地址：https://www.jiaokey.com/book/detail/15320064.html</w:t>
      </w:r>
    </w:p>
    <w:p>
      <w:r>
        <w:t>更多各科教学法、教材图书推荐：https://www.jiaokey.com</w:t>
      </w:r>
    </w:p>
    <w:p>
      <w:r>
        <w:t>迈克斯 其他作品：https://www.jiaokey.com/tag/迈克斯.html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