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书名：钢琴小博士曲库乐谱系列  麦克道威尔20首中高级钢琴作品选集  四级-十级</w:t>
      </w:r>
    </w:p>
    <w:p>
      <w:r>
        <w:t>作者：陈学元编订；沈璐演奏</w:t>
      </w:r>
    </w:p>
    <w:p>
      <w:r>
        <w:t>出版社：合肥：安徽文艺出版社；时代出版传媒股份有限公司</w:t>
      </w:r>
    </w:p>
    <w:p>
      <w:r>
        <w:t>出版日期：2022.11</w:t>
      </w:r>
    </w:p>
    <w:p>
      <w:r>
        <w:t>总页数：95</w:t>
      </w:r>
    </w:p>
    <w:p>
      <w:r>
        <w:t>更多请访问教客网: www.jiaokey.com</w:t>
      </w:r>
    </w:p>
    <w:p>
      <w:r>
        <w:t>钢琴小博士曲库乐谱系列  麦克道威尔20首中高级钢琴作品选集  四级-十级 评论地址：https://www.jiaokey.com/book/detail/15320465.html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