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淮剧传承人口述史</w:t>
      </w:r>
    </w:p>
    <w:p>
      <w:r>
        <w:rPr>
          <w:rFonts w:ascii="宋体" w:hAnsi="宋体" w:eastAsia="宋体"/>
          <w:sz w:val="24"/>
        </w:rPr>
        <w:t>朱玉江著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淮剧传承人口述史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978-7-5396-6720-1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淮剧-戏剧史-研究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一部以口述史的形式研究从新中国成立初期至今，淮剧的发展状况并对其进行文化解读的作品。书中整理了周小贵、陈德林、荣光辉、黄素萍、王书龙、曹阳、陈澄等淮剧名家的采访记录，通过他们的口述，既道出了每个传承人的自我艺术成长历程，又呈现了淮剧艺术家们的代代相传。</w:t>
      </w:r>
    </w:p>
    <w:p/>
    <w:p>
      <w:r>
        <w:t>本书出售、求购地址：https://www.jiaokey.com/book/detail/15320511.html</w:t>
      </w:r>
    </w:p>
    <w:p>
      <w:r>
        <w:t>更多相关图书推荐：https://www.jiaokey.com</w:t>
      </w:r>
    </w:p>
    <w:p>
      <w:r>
        <w:t>朱玉江著 其他作品：https://www.jiaokey.com/tag/朱玉江著.html</w:t>
      </w:r>
    </w:p>
    <w:p>
      <w:r>
        <w:t>关键词搜索：https://www.jiaokey.com/tag/淮剧-戏剧史-研究.html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