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许友彬人工智能科幻三部曲 来自火星的家书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许友彬人工智能科幻三部曲 来自火星的家书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978-7-5597-3162-3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儿童小说-幻想小说-马来西亚-现代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引进自马来西亚。2035年，小学生童童的爸爸王建国趁火星近日返回地球休假探亲。这次他带回了个两难的选择——自己的妻子、植物学家盈盈要不要为了一项非她莫属的火星任务一起离开。盈盈既向往充满可能性的科研挑战，却又担心如果童童一个人留在地球何...</w:t>
      </w:r>
    </w:p>
    <w:p/>
    <w:p>
      <w:r>
        <w:t>本书出售、求购地址：https://www.jiaokey.com/book/detail/15322294.html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关键词搜索：https://www.jiaokey.com/tag/儿童小说-幻想小说-马来西亚-现代.html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