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隐匿的大师</w:t>
      </w:r>
    </w:p>
    <w:p>
      <w:r>
        <w:rPr>
          <w:rFonts w:ascii="宋体" w:hAnsi="宋体" w:eastAsia="宋体"/>
          <w:sz w:val="24"/>
        </w:rPr>
        <w:t>铁凝著；丁帆，王尧主编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铁凝著；丁帆，王尧主编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978-7-5447-9753-5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铁凝漫谈文学与艺术的散文随笔集，分为读人、读书、读画、读世四辑。“读人”述及作者与杨绛、孙犁、马识途、徐光耀、大江健三郎等前辈的交往。“读书”回顾铁凝自身的创作经验，涉及《哦，香雪》《笨花》《永远有多远》等小说名篇，同时也探讨了作家的责任感、创作的驱动力等相关文学理念。</w:t>
      </w:r>
    </w:p>
    <w:p/>
    <w:p>
      <w:r>
        <w:t>本书出售、求购地址：https://www.jiaokey.com/book/detail/15323487.html</w:t>
      </w:r>
    </w:p>
    <w:p>
      <w:r>
        <w:t>更多相关图书推荐：https://www.jiaokey.com</w:t>
      </w:r>
    </w:p>
    <w:p>
      <w:r>
        <w:t>铁凝著；丁帆，王尧主编 其他作品：https://www.jiaokey.com/tag/铁凝著；丁帆，王尧主编.html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