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我的个天 戴建业随笔集</w:t>
      </w:r>
    </w:p>
    <w:p>
      <w:r>
        <w:rPr>
          <w:rFonts w:ascii="宋体" w:hAnsi="宋体" w:eastAsia="宋体"/>
          <w:sz w:val="24"/>
        </w:rPr>
        <w:t>戴建业著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我的个天 戴建业随笔集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978-7-218-16550-9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谁说太阳底下无新事戴建业就总能发现让人惊喜的宝藏。我的个天！原来端午节和屈原毫无关系。我的个天！某些高考满分作文，其实写得一塌糊涂。我的个天！农村那位裹脚的妈妈，才是天生的教育家。这本随笔集，将跟你聊人生，品文艺，话教育，谈婚姻，保你读完以后，也会惊叹-“我的个天”！</w:t>
      </w:r>
    </w:p>
    <w:p/>
    <w:p>
      <w:r>
        <w:t>本书出售、求购地址：https://www.jiaokey.com/book/detail/15323940.html</w:t>
      </w:r>
    </w:p>
    <w:p>
      <w:r>
        <w:t>更多相关图书推荐：https://www.jiaokey.com</w:t>
      </w:r>
    </w:p>
    <w:p>
      <w:r>
        <w:t>戴建业著 其他作品：https://www.jiaokey.com/tag/戴建业著.html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