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大学生创业心理学</w:t>
      </w:r>
    </w:p>
    <w:p>
      <w:r>
        <w:rPr>
          <w:rFonts w:ascii="宋体" w:hAnsi="宋体" w:eastAsia="宋体"/>
          <w:sz w:val="24"/>
        </w:rPr>
        <w:t>邵雅利,姜金花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邵雅利,姜金花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9787561589779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大学生-创业-应用心理学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心理学知识、技能与创业的具体过程相结合，着眼于大学生创业前或创业初期的心理突破、中期的心理起伏、后期的内心成长，结合大量鲜活、翔实、生动的案例，阐述了创业者各个阶段的心理历程与特点，集理论阐述、案例分享、趣味故事、创新思维于一体，为广大大学生开启创业之门、打造创业平台、夯实创业之路、实现创业之梦提供必要的心理支持与实践支撑。本书将教材内容、教师用书、学生读本、慕课多媒体信息等“四合一”成册，适用对象主要为在校大学生，也可作为一般读者了解创业心理和进行创业心理拓展的自助读物。</w:t>
      </w:r>
    </w:p>
    <w:p/>
    <w:p>
      <w:r>
        <w:t>本书出售、求购地址：https://www.jiaokey.com/book/detail/15324322.html</w:t>
      </w:r>
    </w:p>
    <w:p>
      <w:r>
        <w:t>更多学校管理图书推荐：https://www.jiaokey.com</w:t>
      </w:r>
    </w:p>
    <w:p>
      <w:r>
        <w:t>邵雅利,姜金花 其他作品：https://www.jiaokey.com/tag/邵雅利,姜金花.html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关键词搜索：https://www.jiaokey.com/tag/大学生-创业-应用心理学.html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