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翟鹰北京民居风情画集</w:t>
      </w:r>
    </w:p>
    <w:p>
      <w:r>
        <w:rPr>
          <w:rFonts w:ascii="宋体" w:hAnsi="宋体" w:eastAsia="宋体"/>
          <w:sz w:val="24"/>
        </w:rPr>
        <w:t>翟鹰著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翟鹰北京民居风情画集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978-7-5729-0254-3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水墨画-作品集-中国-现代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百年四合院之一、百年四合院之二、百年四合院之三、百年四合院之四、百年四合院之五、百年四合院之六、百年四合院之七、百年四合院之八、百年四合院之九、百年四合院之十、百年四合院之十一、百年四合院之十二、京宅婚庆图（旧式）、京宅婚庆图（新式）、京宅雪霁图等。</w:t>
      </w:r>
    </w:p>
    <w:p/>
    <w:p>
      <w:r>
        <w:t>本书出售、求购地址：https://www.jiaokey.com/book/detail/15325167.html</w:t>
      </w:r>
    </w:p>
    <w:p>
      <w:r>
        <w:t>更多相关图书推荐：https://www.jiaokey.com</w:t>
      </w:r>
    </w:p>
    <w:p>
      <w:r>
        <w:t>翟鹰著 其他作品：https://www.jiaokey.com/tag/翟鹰著.html</w:t>
      </w:r>
    </w:p>
    <w:p>
      <w:r>
        <w:t>关键词搜索：https://www.jiaokey.com/tag/水墨画-作品集-中国-现代.html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