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书名：美国新媒体法律与规制研究</w:t>
      </w:r>
    </w:p>
    <w:p>
      <w:r>
        <w:t>作者：戴元光，周鸿雁著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总页数：425</w:t>
      </w:r>
    </w:p>
    <w:p>
      <w:r>
        <w:t>更多请访问教客网: www.jiaokey.com</w:t>
      </w:r>
    </w:p>
    <w:p>
      <w:r>
        <w:t>美国新媒体法律与规制研究 评论地址：https://www.jiaokey.com/book/detail/15325953.html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