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地方志医药文献辑校 河南医著诗赋碑记习俗疫病卷</w:t>
      </w:r>
    </w:p>
    <w:p>
      <w:r>
        <w:rPr>
          <w:rFonts w:ascii="宋体" w:hAnsi="宋体" w:eastAsia="宋体"/>
          <w:sz w:val="24"/>
        </w:rPr>
        <w:t>田文敬，马开编；田文敬，徐江雁总主编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地方志医药文献辑校 河南医著诗赋碑记习俗疫病卷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田文敬，马开编；田文敬，徐江雁总主编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978-7-5725-0789-2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中国医药学-文献-汇编-河南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本书辑录的医药资料，全部取自河南行政区域内的历代地方志，如省志、府志、州志、县志，以供祖国医学科研、教学、医疗工作者、文史研究者、医学爱好者借鉴参考。 本书辑录的医药资料，按机构医事（机构地址、医院、诊所、药铺、人员、专科、管理、慈善、教...</w:t>
      </w:r>
    </w:p>
    <w:p/>
    <w:p>
      <w:r>
        <w:t>本书出售、求购地址：https://www.jiaokey.com/book/detail/15326396.html</w:t>
      </w:r>
    </w:p>
    <w:p>
      <w:r>
        <w:t>更多相关图书推荐：https://www.jiaokey.com</w:t>
      </w:r>
    </w:p>
    <w:p>
      <w:r>
        <w:t>田文敬，马开编；田文敬，徐江雁总主编 其他作品：https://www.jiaokey.com/tag/田文敬，马开编；田文敬，徐江雁总主编.html</w:t>
      </w:r>
    </w:p>
    <w:p>
      <w:r>
        <w:t>关键词搜索：https://www.jiaokey.com/tag/中国医药学-文献-汇编-河南.html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