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静脉给药安全与处方审核关键要素</w:t>
      </w:r>
    </w:p>
    <w:p>
      <w:r>
        <w:rPr>
          <w:rFonts w:ascii="宋体" w:hAnsi="宋体" w:eastAsia="宋体"/>
          <w:sz w:val="24"/>
        </w:rPr>
        <w:t>董占军，薛朝军主编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静脉给药安全与处方审核关键要素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董占军，薛朝军主编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978-7-5679-1519-0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输液疗法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临床常用的423种静脉用药，对每种药物制剂的成分、药物的分子式、分子量、药理作用、适应证、不良反应、禁忌证、药物相互作用、给药剂量、药代动力学参数、给药方式、溶媒进行系统阐述，并详细论述了成品输液稳定性与静脉滴注速度。</w:t>
      </w:r>
    </w:p>
    <w:p/>
    <w:p>
      <w:r>
        <w:t>本书出售、求购地址：https://www.jiaokey.com/book/detail/15326435.html</w:t>
      </w:r>
    </w:p>
    <w:p>
      <w:r>
        <w:t>更多相关图书推荐：https://www.jiaokey.com</w:t>
      </w:r>
    </w:p>
    <w:p>
      <w:r>
        <w:t>董占军，薛朝军主编 其他作品：https://www.jiaokey.com/tag/董占军，薛朝军主编.html</w:t>
      </w:r>
    </w:p>
    <w:p>
      <w:r>
        <w:t>关键词搜索：https://www.jiaokey.com/tag/输液疗法.html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