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中国园林美学史</w:t>
      </w:r>
    </w:p>
    <w:p>
      <w:r>
        <w:rPr>
          <w:rFonts w:ascii="宋体" w:hAnsi="宋体" w:eastAsia="宋体"/>
          <w:sz w:val="24"/>
        </w:rPr>
        <w:t>曹林娣，沈岚著；朱志荣主编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曹林娣，沈岚著；朱志荣主编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978-7-5703-2981-6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园林艺术-艺术美学-美学史-中国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首先廓清了“园林”“中国园林”及“园林美学”的概念，再审视中国园林美学的独特性，在此基础上，纵向考察中国园林美学历史发展进程的几个阶段。主要内容包括：原初审美意识与中国园林美胚芽；园林美学精神主轴奠基期-三代；园林美学经典形态诞生期-秦汉等。</w:t>
      </w:r>
    </w:p>
    <w:p/>
    <w:p>
      <w:r>
        <w:t>本书出售、求购地址：https://www.jiaokey.com/book/detail/15327151.html</w:t>
      </w:r>
    </w:p>
    <w:p>
      <w:r>
        <w:t>更多相关图书推荐：https://www.jiaokey.com</w:t>
      </w:r>
    </w:p>
    <w:p>
      <w:r>
        <w:t>曹林娣，沈岚著；朱志荣主编 其他作品：https://www.jiaokey.com/tag/曹林娣，沈岚著；朱志荣主编.html</w:t>
      </w:r>
    </w:p>
    <w:p>
      <w:r>
        <w:t>关键词搜索：https://www.jiaokey.com/tag/园林艺术-艺术美学-美学史-中国.html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