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药膳养生食谱详解</w:t>
      </w:r>
    </w:p>
    <w:p>
      <w:r>
        <w:rPr>
          <w:rFonts w:ascii="宋体" w:hAnsi="宋体" w:eastAsia="宋体"/>
          <w:sz w:val="24"/>
        </w:rPr>
        <w:t>高海波，孙平编著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药膳养生食谱详解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高海波，孙平编著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978-7-5713-3167-2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根据春、夏、秋、冬四季的时令特点，结合人体五脏六腑的生息之变，以及《黄帝内经》中提到的“春生”“夏长”“秋收”“冬藏”的四季养生原则，对人们的四季饮食要点进行了总结概括，并给出了特别丰富、实用、好看、简单还易学的养生药膳食谱。 本书还专门介绍五脏养生的重要性及对应的养生食材和药材，并向读者推荐相关养生药膳。养好五脏少生病，是保持健康的不二法门。</w:t>
      </w:r>
    </w:p>
    <w:p/>
    <w:p>
      <w:r>
        <w:t>本书出售、求购地址：https://www.jiaokey.com/book/detail/15328211.html</w:t>
      </w:r>
    </w:p>
    <w:p>
      <w:r>
        <w:t>更多相关图书推荐：https://www.jiaokey.com</w:t>
      </w:r>
    </w:p>
    <w:p>
      <w:r>
        <w:t>高海波，孙平编著 其他作品：https://www.jiaokey.com/tag/高海波，孙平编著.html</w:t>
      </w:r>
    </w:p>
    <w:p>
      <w:r>
        <w:t>关键词搜索：https://www.jiaokey.com/tag/食物疗法-食谱.html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