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围棋死活精讲400题</w:t>
      </w:r>
    </w:p>
    <w:p>
      <w:r>
        <w:rPr>
          <w:rFonts w:ascii="宋体" w:hAnsi="宋体" w:eastAsia="宋体"/>
          <w:sz w:val="24"/>
        </w:rPr>
        <w:t>(日)大桥拓文著；马旭赫译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围棋死活精讲400题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(日)大桥拓文著；马旭赫译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978-7-5591-2045-8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死活棋（围棋）-习题集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本书是作者第一次出版的围棋习题集。重新整理了自己过去所做的诘棋棋局，发现正解为劫杀的棋局不在少数，所以出400道死活题对我自己来说也是具有划时代意义的，因为本书没有以打劫为正解的问题。 从难易度来看，从围棋入段棋手至高段位棋手，无论棋力高...</w:t>
      </w:r>
    </w:p>
    <w:p/>
    <w:p>
      <w:r>
        <w:t>本书出售、求购地址：https://www.jiaokey.com/book/detail/15328409.html</w:t>
      </w:r>
    </w:p>
    <w:p>
      <w:r>
        <w:t>更多相关图书推荐：https://www.jiaokey.com</w:t>
      </w:r>
    </w:p>
    <w:p>
      <w:r>
        <w:t>(日)大桥拓文著；马旭赫译 其他作品：https://www.jiaokey.com/tag/(日)大桥拓文著；马旭赫译.html</w:t>
      </w:r>
    </w:p>
    <w:p>
      <w:r>
        <w:t>关键词搜索：https://www.jiaokey.com/tag/死活棋（围棋）-习题集.html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