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第2辑  2022</w:t>
      </w:r>
    </w:p>
    <w:p>
      <w:r>
        <w:rPr>
          <w:rFonts w:ascii="宋体" w:hAnsi="宋体" w:eastAsia="宋体"/>
          <w:sz w:val="24"/>
        </w:rPr>
        <w:t>田士永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第2辑  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田士永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9787576409390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中国法律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法学教育、课堂与教学、中国政法大学法学实验班教学、法律职业及百花园四部分，包括法学教育如何实现真善美的统一-以法律逻辑课程为视角的思考；新时代背景下高端应用型法治人才培养模式探索-以人大法学院法律硕士教育改革为例；《国际法案例研习》课程教学方法研究-以科孚海峡案为例；新文科线上线下混合教学模式的构建-以《电子商务法》课程为蓝本等文章。</w:t>
      </w:r>
    </w:p>
    <w:p/>
    <w:p>
      <w:r>
        <w:t>本书出售、求购地址：https://www.jiaokey.com/book/detail/15328913.html</w:t>
      </w:r>
    </w:p>
    <w:p>
      <w:r>
        <w:t>更多中国法律图书推荐：https://www.jiaokey.com</w:t>
      </w:r>
    </w:p>
    <w:p>
      <w:r>
        <w:t>田士永 其他作品：https://www.jiaokey.com/tag/田士永.html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