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先秦符节的搜集、整理与研究</w:t>
      </w:r>
    </w:p>
    <w:p>
      <w:r>
        <w:rPr>
          <w:rFonts w:ascii="宋体" w:hAnsi="宋体" w:eastAsia="宋体"/>
          <w:sz w:val="24"/>
        </w:rPr>
        <w:t>洪德荣著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先秦符节的搜集、整理与研究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978-7-5473-2171-3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符牌-研究-中国-先秦时代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上编“研究编”，共有五章，第一章为研究动机、研究方法，说明本研究有助发掘符节研究的价值；第二章则对“符节”的名义问题进行分析，可知“符”和“节”是名义不同的二类器物，而“符节”是统称；第三章共收录先秦符节三十器，及附录伪器考辨六器，...</w:t>
      </w:r>
    </w:p>
    <w:p/>
    <w:p>
      <w:r>
        <w:t>本书出售、求购地址：https://www.jiaokey.com/book/detail/15329019.html</w:t>
      </w:r>
    </w:p>
    <w:p>
      <w:r>
        <w:t>更多相关图书推荐：https://www.jiaokey.com</w:t>
      </w:r>
    </w:p>
    <w:p>
      <w:r>
        <w:t>洪德荣著 其他作品：https://www.jiaokey.com/tag/洪德荣著.html</w:t>
      </w:r>
    </w:p>
    <w:p>
      <w:r>
        <w:t>关键词搜索：https://www.jiaokey.com/tag/符牌-研究-中国-先秦时代.html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